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января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Рашида </w:t>
      </w:r>
      <w:r>
        <w:rPr>
          <w:rFonts w:ascii="Times New Roman" w:eastAsia="Times New Roman" w:hAnsi="Times New Roman" w:cs="Times New Roman"/>
          <w:sz w:val="25"/>
          <w:szCs w:val="25"/>
        </w:rPr>
        <w:t>Эльмадиевича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водительское удостоверение: </w:t>
      </w:r>
      <w:r>
        <w:rPr>
          <w:rStyle w:val="cat-ExternalSystemDefinedgrp-49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25.02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24.02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52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13.12.2024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24.12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13.12.2024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с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52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13.12.2024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24.12.2024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данных по оплате штрафа;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карточка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24.02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Таштемирова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Рашида </w:t>
      </w:r>
      <w:r>
        <w:rPr>
          <w:rFonts w:ascii="Times New Roman" w:eastAsia="Times New Roman" w:hAnsi="Times New Roman" w:cs="Times New Roman"/>
          <w:sz w:val="25"/>
          <w:szCs w:val="25"/>
        </w:rPr>
        <w:t>Эльмадиевича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две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0412365400395013492520140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UserDefinedgrp-51rplc-10">
    <w:name w:val="cat-UserDefined grp-51 rplc-10"/>
    <w:basedOn w:val="DefaultParagraphFont"/>
  </w:style>
  <w:style w:type="character" w:customStyle="1" w:styleId="cat-ExternalSystemDefinedgrp-49rplc-12">
    <w:name w:val="cat-ExternalSystemDefined grp-49 rplc-12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UserDefinedgrp-51rplc-17">
    <w:name w:val="cat-UserDefined grp-51 rplc-17"/>
    <w:basedOn w:val="DefaultParagraphFont"/>
  </w:style>
  <w:style w:type="character" w:customStyle="1" w:styleId="cat-UserDefinedgrp-52rplc-21">
    <w:name w:val="cat-UserDefined grp-52 rplc-21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52rplc-35">
    <w:name w:val="cat-UserDefined grp-52 rplc-35"/>
    <w:basedOn w:val="DefaultParagraphFont"/>
  </w:style>
  <w:style w:type="character" w:customStyle="1" w:styleId="cat-UserDefinedgrp-53rplc-55">
    <w:name w:val="cat-UserDefined grp-53 rplc-55"/>
    <w:basedOn w:val="DefaultParagraphFont"/>
  </w:style>
  <w:style w:type="character" w:customStyle="1" w:styleId="cat-UserDefinedgrp-54rplc-58">
    <w:name w:val="cat-UserDefined grp-54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